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285E" w14:textId="77777777" w:rsidR="003B3CE9" w:rsidRDefault="003B3CE9" w:rsidP="00D4781A">
      <w:pPr>
        <w:pStyle w:val="aa"/>
        <w:jc w:val="center"/>
        <w:rPr>
          <w:sz w:val="32"/>
          <w:szCs w:val="32"/>
          <w:lang w:eastAsia="ja-JP"/>
        </w:rPr>
      </w:pPr>
      <w:r w:rsidRPr="003B3CE9">
        <w:rPr>
          <w:rFonts w:hint="eastAsia"/>
          <w:sz w:val="32"/>
          <w:szCs w:val="32"/>
          <w:lang w:eastAsia="ja-JP"/>
        </w:rPr>
        <w:t>令和８年度海外学校間交流推進校指定校</w:t>
      </w:r>
    </w:p>
    <w:p w14:paraId="317BC979" w14:textId="038C1082" w:rsidR="00D4781A" w:rsidRDefault="001E57CC" w:rsidP="00D4781A">
      <w:pPr>
        <w:pStyle w:val="aa"/>
        <w:jc w:val="center"/>
        <w:rPr>
          <w:sz w:val="32"/>
          <w:szCs w:val="32"/>
          <w:lang w:eastAsia="ja-JP"/>
        </w:rPr>
      </w:pPr>
      <w:r w:rsidRPr="00100650">
        <w:rPr>
          <w:rFonts w:hint="eastAsia"/>
          <w:sz w:val="32"/>
          <w:szCs w:val="32"/>
          <w:lang w:eastAsia="ja-JP"/>
        </w:rPr>
        <w:t>都立</w:t>
      </w:r>
      <w:r w:rsidR="00E32B58" w:rsidRPr="00100650">
        <w:rPr>
          <w:rFonts w:hint="eastAsia"/>
          <w:sz w:val="32"/>
          <w:szCs w:val="32"/>
          <w:lang w:eastAsia="ja-JP"/>
        </w:rPr>
        <w:t>新島高校</w:t>
      </w:r>
      <w:r w:rsidR="00100650">
        <w:rPr>
          <w:rFonts w:hint="eastAsia"/>
          <w:sz w:val="32"/>
          <w:szCs w:val="32"/>
          <w:lang w:eastAsia="ja-JP"/>
        </w:rPr>
        <w:t xml:space="preserve">　</w:t>
      </w:r>
      <w:r w:rsidR="00802ADE" w:rsidRPr="00100650">
        <w:rPr>
          <w:sz w:val="32"/>
          <w:szCs w:val="32"/>
          <w:lang w:eastAsia="ja-JP"/>
        </w:rPr>
        <w:t>講演会のお知らせ</w:t>
      </w:r>
    </w:p>
    <w:p w14:paraId="37F0012F" w14:textId="440AA6E5" w:rsidR="00D171E0" w:rsidRDefault="00D171E0" w:rsidP="00D171E0">
      <w:pPr>
        <w:spacing w:line="240" w:lineRule="auto"/>
        <w:jc w:val="right"/>
        <w:rPr>
          <w:lang w:eastAsia="ja-JP"/>
        </w:rPr>
      </w:pPr>
      <w:r w:rsidRPr="0067648D">
        <w:rPr>
          <w:rFonts w:hint="eastAsia"/>
          <w:lang w:eastAsia="ja-JP"/>
        </w:rPr>
        <w:t>８新島高第</w:t>
      </w:r>
      <w:r w:rsidR="00E63B0E">
        <w:rPr>
          <w:rFonts w:hint="eastAsia"/>
          <w:lang w:eastAsia="ja-JP"/>
        </w:rPr>
        <w:t>２９７</w:t>
      </w:r>
      <w:r w:rsidRPr="0067648D">
        <w:rPr>
          <w:rFonts w:hint="eastAsia"/>
          <w:lang w:eastAsia="ja-JP"/>
        </w:rPr>
        <w:t>号</w:t>
      </w:r>
    </w:p>
    <w:p w14:paraId="605A0832" w14:textId="120CDF01" w:rsidR="00D171E0" w:rsidRPr="00D171E0" w:rsidRDefault="00D171E0" w:rsidP="00D171E0">
      <w:pPr>
        <w:spacing w:line="240" w:lineRule="auto"/>
        <w:jc w:val="right"/>
        <w:rPr>
          <w:lang w:eastAsia="ja-JP"/>
        </w:rPr>
      </w:pPr>
      <w:r>
        <w:rPr>
          <w:rFonts w:hint="eastAsia"/>
          <w:lang w:eastAsia="ja-JP"/>
        </w:rPr>
        <w:t>2026</w:t>
      </w:r>
      <w:r>
        <w:rPr>
          <w:rFonts w:hint="eastAsia"/>
          <w:lang w:eastAsia="ja-JP"/>
        </w:rPr>
        <w:t>年</w:t>
      </w:r>
      <w:r>
        <w:rPr>
          <w:rFonts w:hint="eastAsia"/>
          <w:lang w:eastAsia="ja-JP"/>
        </w:rPr>
        <w:t>5</w:t>
      </w:r>
      <w:r>
        <w:rPr>
          <w:rFonts w:hint="eastAsia"/>
          <w:lang w:eastAsia="ja-JP"/>
        </w:rPr>
        <w:t>月</w:t>
      </w:r>
      <w:r>
        <w:rPr>
          <w:rFonts w:hint="eastAsia"/>
          <w:lang w:eastAsia="ja-JP"/>
        </w:rPr>
        <w:t>11</w:t>
      </w:r>
      <w:r>
        <w:rPr>
          <w:rFonts w:hint="eastAsia"/>
          <w:lang w:eastAsia="ja-JP"/>
        </w:rPr>
        <w:t>日</w:t>
      </w:r>
    </w:p>
    <w:p w14:paraId="7C079CDE" w14:textId="285A10FC" w:rsidR="00234D1D" w:rsidRDefault="00802ADE" w:rsidP="003B3CE9">
      <w:pPr>
        <w:ind w:firstLineChars="700" w:firstLine="1540"/>
        <w:rPr>
          <w:lang w:eastAsia="ja-JP"/>
        </w:rPr>
      </w:pPr>
      <w:r>
        <w:rPr>
          <w:lang w:eastAsia="ja-JP"/>
        </w:rPr>
        <w:t>『グローバル人材とソーシャルビジネス</w:t>
      </w:r>
      <w:r w:rsidR="00100650">
        <w:rPr>
          <w:rFonts w:hint="eastAsia"/>
          <w:lang w:eastAsia="ja-JP"/>
        </w:rPr>
        <w:t>について</w:t>
      </w:r>
      <w:r>
        <w:rPr>
          <w:lang w:eastAsia="ja-JP"/>
        </w:rPr>
        <w:t>考える』</w:t>
      </w:r>
    </w:p>
    <w:p w14:paraId="1F09E3BA" w14:textId="32CEDD63" w:rsidR="00E32B58" w:rsidRDefault="00E32B58" w:rsidP="00D4781A">
      <w:pPr>
        <w:ind w:left="880" w:hangingChars="400" w:hanging="880"/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日時</w:t>
      </w:r>
      <w:r w:rsidR="00D4781A">
        <w:rPr>
          <w:rFonts w:hint="eastAsia"/>
          <w:lang w:eastAsia="ja-JP"/>
        </w:rPr>
        <w:t xml:space="preserve">　</w:t>
      </w:r>
      <w:r>
        <w:rPr>
          <w:lang w:eastAsia="ja-JP"/>
        </w:rPr>
        <w:t>2026</w:t>
      </w:r>
      <w:r>
        <w:rPr>
          <w:lang w:eastAsia="ja-JP"/>
        </w:rPr>
        <w:t>年</w:t>
      </w:r>
      <w:r>
        <w:rPr>
          <w:lang w:eastAsia="ja-JP"/>
        </w:rPr>
        <w:t>5</w:t>
      </w:r>
      <w:r>
        <w:rPr>
          <w:lang w:eastAsia="ja-JP"/>
        </w:rPr>
        <w:t>月</w:t>
      </w:r>
      <w:r>
        <w:rPr>
          <w:lang w:eastAsia="ja-JP"/>
        </w:rPr>
        <w:t>22</w:t>
      </w:r>
      <w:r>
        <w:rPr>
          <w:lang w:eastAsia="ja-JP"/>
        </w:rPr>
        <w:t>日（金）</w:t>
      </w:r>
      <w:r>
        <w:rPr>
          <w:lang w:eastAsia="ja-JP"/>
        </w:rPr>
        <w:br/>
        <w:t>3</w:t>
      </w:r>
      <w:r>
        <w:rPr>
          <w:lang w:eastAsia="ja-JP"/>
        </w:rPr>
        <w:t>年生：</w:t>
      </w:r>
      <w:r>
        <w:rPr>
          <w:lang w:eastAsia="ja-JP"/>
        </w:rPr>
        <w:t>9:30</w:t>
      </w:r>
      <w:r>
        <w:rPr>
          <w:lang w:eastAsia="ja-JP"/>
        </w:rPr>
        <w:t>～</w:t>
      </w:r>
      <w:r>
        <w:rPr>
          <w:lang w:eastAsia="ja-JP"/>
        </w:rPr>
        <w:t>11:25</w:t>
      </w:r>
      <w:r>
        <w:rPr>
          <w:lang w:eastAsia="ja-JP"/>
        </w:rPr>
        <w:br/>
        <w:t>1</w:t>
      </w:r>
      <w:r>
        <w:rPr>
          <w:lang w:eastAsia="ja-JP"/>
        </w:rPr>
        <w:t>・</w:t>
      </w:r>
      <w:r>
        <w:rPr>
          <w:lang w:eastAsia="ja-JP"/>
        </w:rPr>
        <w:t>2</w:t>
      </w:r>
      <w:r>
        <w:rPr>
          <w:lang w:eastAsia="ja-JP"/>
        </w:rPr>
        <w:t>年生：</w:t>
      </w:r>
      <w:r>
        <w:rPr>
          <w:lang w:eastAsia="ja-JP"/>
        </w:rPr>
        <w:t>11:40</w:t>
      </w:r>
      <w:r>
        <w:rPr>
          <w:lang w:eastAsia="ja-JP"/>
        </w:rPr>
        <w:t>～</w:t>
      </w:r>
      <w:r>
        <w:rPr>
          <w:lang w:eastAsia="ja-JP"/>
        </w:rPr>
        <w:t>12:30</w:t>
      </w:r>
      <w:r>
        <w:rPr>
          <w:lang w:eastAsia="ja-JP"/>
        </w:rPr>
        <w:br/>
      </w:r>
    </w:p>
    <w:p w14:paraId="4B19EF21" w14:textId="743869F5" w:rsidR="00234D1D" w:rsidRDefault="00802ADE" w:rsidP="00D4781A">
      <w:pPr>
        <w:ind w:left="220" w:hangingChars="100" w:hanging="220"/>
      </w:pPr>
      <w:r>
        <w:t>■</w:t>
      </w:r>
      <w:proofErr w:type="spellStart"/>
      <w:r>
        <w:t>講師</w:t>
      </w:r>
      <w:proofErr w:type="spellEnd"/>
      <w:r>
        <w:br/>
        <w:t xml:space="preserve">Todo Palo Santo MIDORI </w:t>
      </w:r>
      <w:proofErr w:type="spellStart"/>
      <w:r>
        <w:t>代表</w:t>
      </w:r>
      <w:proofErr w:type="spellEnd"/>
      <w:r w:rsidR="00D4781A">
        <w:rPr>
          <w:rFonts w:hint="eastAsia"/>
          <w:lang w:eastAsia="ja-JP"/>
        </w:rPr>
        <w:t xml:space="preserve">　</w:t>
      </w:r>
      <w:proofErr w:type="spellStart"/>
      <w:r>
        <w:t>立川</w:t>
      </w:r>
      <w:proofErr w:type="spellEnd"/>
      <w:r>
        <w:t xml:space="preserve"> </w:t>
      </w:r>
      <w:proofErr w:type="spellStart"/>
      <w:r>
        <w:t>巧雪（</w:t>
      </w:r>
      <w:r>
        <w:t>Kosetsu</w:t>
      </w:r>
      <w:proofErr w:type="spellEnd"/>
      <w:r>
        <w:t xml:space="preserve"> </w:t>
      </w:r>
      <w:proofErr w:type="spellStart"/>
      <w:r>
        <w:t>Tachikawa</w:t>
      </w:r>
      <w:r>
        <w:t>）氏</w:t>
      </w:r>
      <w:proofErr w:type="spellEnd"/>
      <w:r>
        <w:br/>
      </w:r>
    </w:p>
    <w:p w14:paraId="3CF78FD8" w14:textId="3592F990" w:rsidR="00234D1D" w:rsidRDefault="00802ADE" w:rsidP="00D4781A">
      <w:pPr>
        <w:ind w:left="220" w:hangingChars="100" w:hanging="220"/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プロフィール（略）</w:t>
      </w:r>
      <w:r>
        <w:rPr>
          <w:lang w:eastAsia="ja-JP"/>
        </w:rPr>
        <w:br/>
        <w:t>2013</w:t>
      </w:r>
      <w:r>
        <w:rPr>
          <w:lang w:eastAsia="ja-JP"/>
        </w:rPr>
        <w:t>年</w:t>
      </w:r>
      <w:r>
        <w:rPr>
          <w:lang w:eastAsia="ja-JP"/>
        </w:rPr>
        <w:t xml:space="preserve"> </w:t>
      </w:r>
      <w:r>
        <w:rPr>
          <w:lang w:eastAsia="ja-JP"/>
        </w:rPr>
        <w:t>パラグアイ・アスンシオンに移住</w:t>
      </w:r>
      <w:r>
        <w:rPr>
          <w:lang w:eastAsia="ja-JP"/>
        </w:rPr>
        <w:br/>
        <w:t>2017</w:t>
      </w:r>
      <w:r>
        <w:rPr>
          <w:lang w:eastAsia="ja-JP"/>
        </w:rPr>
        <w:t>年</w:t>
      </w:r>
      <w:r>
        <w:rPr>
          <w:lang w:eastAsia="ja-JP"/>
        </w:rPr>
        <w:t xml:space="preserve"> </w:t>
      </w:r>
      <w:r>
        <w:rPr>
          <w:lang w:eastAsia="ja-JP"/>
        </w:rPr>
        <w:t>木工クラフトブランド「</w:t>
      </w:r>
      <w:r>
        <w:rPr>
          <w:lang w:eastAsia="ja-JP"/>
        </w:rPr>
        <w:t>Todo Palo Santo MIDORI</w:t>
      </w:r>
      <w:r>
        <w:rPr>
          <w:lang w:eastAsia="ja-JP"/>
        </w:rPr>
        <w:t>」開始</w:t>
      </w:r>
      <w:r>
        <w:rPr>
          <w:lang w:eastAsia="ja-JP"/>
        </w:rPr>
        <w:br/>
      </w:r>
      <w:r>
        <w:rPr>
          <w:lang w:eastAsia="ja-JP"/>
        </w:rPr>
        <w:t>現在：建築・デザイン・コンサル等で活動</w:t>
      </w:r>
      <w:r>
        <w:rPr>
          <w:lang w:eastAsia="ja-JP"/>
        </w:rPr>
        <w:br/>
      </w:r>
      <w:r w:rsidR="00E32B58">
        <w:rPr>
          <w:rFonts w:hint="eastAsia"/>
          <w:lang w:eastAsia="ja-JP"/>
        </w:rPr>
        <w:t xml:space="preserve">　　　日本</w:t>
      </w:r>
      <w:r>
        <w:rPr>
          <w:lang w:eastAsia="ja-JP"/>
        </w:rPr>
        <w:t>・パラグアイをつなぐ講演活動も実施</w:t>
      </w:r>
      <w:r>
        <w:rPr>
          <w:lang w:eastAsia="ja-JP"/>
        </w:rPr>
        <w:br/>
      </w:r>
    </w:p>
    <w:p w14:paraId="01AC0B33" w14:textId="566431A8" w:rsidR="00234D1D" w:rsidRDefault="00802ADE">
      <w:pPr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場所</w:t>
      </w:r>
      <w:r w:rsidR="00D4781A">
        <w:rPr>
          <w:rFonts w:hint="eastAsia"/>
          <w:lang w:eastAsia="ja-JP"/>
        </w:rPr>
        <w:t xml:space="preserve">　</w:t>
      </w:r>
      <w:r w:rsidR="00E32B58">
        <w:rPr>
          <w:rFonts w:hint="eastAsia"/>
          <w:lang w:eastAsia="ja-JP"/>
        </w:rPr>
        <w:t xml:space="preserve">新島高校　</w:t>
      </w:r>
      <w:r w:rsidR="00E32B58">
        <w:rPr>
          <w:rFonts w:hint="eastAsia"/>
          <w:lang w:eastAsia="ja-JP"/>
        </w:rPr>
        <w:t>1</w:t>
      </w:r>
      <w:r w:rsidR="00E32B58">
        <w:rPr>
          <w:rFonts w:hint="eastAsia"/>
          <w:lang w:eastAsia="ja-JP"/>
        </w:rPr>
        <w:t xml:space="preserve">階　</w:t>
      </w:r>
      <w:r w:rsidR="00754068">
        <w:rPr>
          <w:rFonts w:hint="eastAsia"/>
          <w:lang w:eastAsia="ja-JP"/>
        </w:rPr>
        <w:t>視聴覚室</w:t>
      </w:r>
      <w:r>
        <w:rPr>
          <w:lang w:eastAsia="ja-JP"/>
        </w:rPr>
        <w:br/>
      </w:r>
    </w:p>
    <w:p w14:paraId="40364D30" w14:textId="28A98032" w:rsidR="00234D1D" w:rsidRDefault="003B3CE9">
      <w:pPr>
        <w:rPr>
          <w:lang w:eastAsia="ja-JP"/>
        </w:rPr>
      </w:pPr>
      <w:r w:rsidRPr="003B3CE9">
        <w:rPr>
          <w:rFonts w:ascii="ＭＳ Ｐゴシック" w:eastAsia="ＭＳ Ｐゴシック" w:hAnsi="ＭＳ Ｐゴシック" w:cs="ＭＳ Ｐゴシック"/>
          <w:noProof/>
          <w:sz w:val="24"/>
          <w:szCs w:val="24"/>
          <w:lang w:eastAsia="ja-JP"/>
        </w:rPr>
        <w:drawing>
          <wp:anchor distT="0" distB="0" distL="114300" distR="114300" simplePos="0" relativeHeight="251658752" behindDoc="0" locked="0" layoutInCell="1" allowOverlap="1" wp14:anchorId="096FD4D0" wp14:editId="507D7029">
            <wp:simplePos x="0" y="0"/>
            <wp:positionH relativeFrom="column">
              <wp:posOffset>4312920</wp:posOffset>
            </wp:positionH>
            <wp:positionV relativeFrom="paragraph">
              <wp:posOffset>837565</wp:posOffset>
            </wp:positionV>
            <wp:extent cx="1181100" cy="11811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ADE">
        <w:rPr>
          <w:lang w:eastAsia="ja-JP"/>
        </w:rPr>
        <w:t>■</w:t>
      </w:r>
      <w:r w:rsidR="00802ADE">
        <w:rPr>
          <w:lang w:eastAsia="ja-JP"/>
        </w:rPr>
        <w:t>内容</w:t>
      </w:r>
      <w:r w:rsidR="00E32B58">
        <w:rPr>
          <w:rFonts w:hint="eastAsia"/>
          <w:lang w:eastAsia="ja-JP"/>
        </w:rPr>
        <w:t>（予定）</w:t>
      </w:r>
      <w:r w:rsidR="00802ADE">
        <w:rPr>
          <w:lang w:eastAsia="ja-JP"/>
        </w:rPr>
        <w:br/>
      </w:r>
      <w:r w:rsidR="00802ADE">
        <w:rPr>
          <w:lang w:eastAsia="ja-JP"/>
        </w:rPr>
        <w:t>・グローバル人材に必要な力</w:t>
      </w:r>
      <w:r w:rsidR="00100650">
        <w:rPr>
          <w:rFonts w:hint="eastAsia"/>
          <w:lang w:eastAsia="ja-JP"/>
        </w:rPr>
        <w:t xml:space="preserve">　　</w:t>
      </w:r>
      <w:r w:rsidR="00802ADE">
        <w:rPr>
          <w:lang w:eastAsia="ja-JP"/>
        </w:rPr>
        <w:t>・ソーシャルビジネスとは</w:t>
      </w:r>
      <w:r w:rsidR="00802ADE">
        <w:rPr>
          <w:lang w:eastAsia="ja-JP"/>
        </w:rPr>
        <w:br/>
      </w:r>
      <w:r w:rsidR="00802ADE">
        <w:rPr>
          <w:lang w:eastAsia="ja-JP"/>
        </w:rPr>
        <w:t>・地域資源を活かしたビジネス</w:t>
      </w:r>
      <w:r w:rsidR="00100650">
        <w:rPr>
          <w:rFonts w:hint="eastAsia"/>
          <w:lang w:eastAsia="ja-JP"/>
        </w:rPr>
        <w:t xml:space="preserve">　</w:t>
      </w:r>
      <w:r w:rsidR="00802ADE">
        <w:rPr>
          <w:lang w:eastAsia="ja-JP"/>
        </w:rPr>
        <w:t>・社会課題の解決方法</w:t>
      </w:r>
      <w:r w:rsidR="00E32B58">
        <w:rPr>
          <w:rFonts w:hint="eastAsia"/>
          <w:lang w:eastAsia="ja-JP"/>
        </w:rPr>
        <w:t>など</w:t>
      </w:r>
      <w:r w:rsidR="00802ADE">
        <w:rPr>
          <w:lang w:eastAsia="ja-JP"/>
        </w:rPr>
        <w:br/>
      </w:r>
    </w:p>
    <w:p w14:paraId="7E3C1259" w14:textId="2AAF785E" w:rsidR="00234D1D" w:rsidRDefault="00802ADE">
      <w:pPr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対象</w:t>
      </w:r>
      <w:r w:rsidR="00D4781A">
        <w:rPr>
          <w:rFonts w:hint="eastAsia"/>
          <w:lang w:eastAsia="ja-JP"/>
        </w:rPr>
        <w:t xml:space="preserve">　</w:t>
      </w:r>
      <w:r>
        <w:rPr>
          <w:lang w:eastAsia="ja-JP"/>
        </w:rPr>
        <w:t>本校生徒・島民</w:t>
      </w:r>
      <w:r w:rsidR="003B3CE9">
        <w:rPr>
          <w:rFonts w:hint="eastAsia"/>
          <w:lang w:eastAsia="ja-JP"/>
        </w:rPr>
        <w:t>（事前申込不要）</w:t>
      </w:r>
      <w:r>
        <w:rPr>
          <w:lang w:eastAsia="ja-JP"/>
        </w:rPr>
        <w:br/>
      </w:r>
    </w:p>
    <w:p w14:paraId="3D088C9D" w14:textId="6908A2C8" w:rsidR="003B3CE9" w:rsidRDefault="00802ADE" w:rsidP="003B3CE9">
      <w:pPr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その他</w:t>
      </w:r>
      <w:r w:rsidR="00D4781A">
        <w:rPr>
          <w:rFonts w:hint="eastAsia"/>
          <w:lang w:eastAsia="ja-JP"/>
        </w:rPr>
        <w:t xml:space="preserve">　他</w:t>
      </w:r>
      <w:r w:rsidR="00E32B58">
        <w:rPr>
          <w:rFonts w:hint="eastAsia"/>
          <w:lang w:eastAsia="ja-JP"/>
        </w:rPr>
        <w:t>校の児童・生徒</w:t>
      </w:r>
      <w:r w:rsidR="003B3CE9">
        <w:rPr>
          <w:rFonts w:hint="eastAsia"/>
          <w:lang w:eastAsia="ja-JP"/>
        </w:rPr>
        <w:t>等</w:t>
      </w:r>
      <w:r w:rsidR="00E32B58">
        <w:rPr>
          <w:rFonts w:hint="eastAsia"/>
          <w:lang w:eastAsia="ja-JP"/>
        </w:rPr>
        <w:t>向けに</w:t>
      </w:r>
      <w:r>
        <w:rPr>
          <w:lang w:eastAsia="ja-JP"/>
        </w:rPr>
        <w:t>オンライン配信あり</w:t>
      </w:r>
    </w:p>
    <w:p w14:paraId="0F09ACD9" w14:textId="77777777" w:rsidR="003B3CE9" w:rsidRPr="003B3CE9" w:rsidRDefault="003B3CE9" w:rsidP="003B3CE9">
      <w:pPr>
        <w:rPr>
          <w:rFonts w:ascii="ＭＳ Ｐゴシック" w:eastAsia="ＭＳ Ｐゴシック" w:hAnsi="ＭＳ Ｐゴシック" w:cs="ＭＳ Ｐゴシック"/>
          <w:sz w:val="24"/>
          <w:szCs w:val="24"/>
          <w:lang w:eastAsia="ja-JP"/>
        </w:rPr>
      </w:pPr>
    </w:p>
    <w:p w14:paraId="10AC14E5" w14:textId="2EB1FAEF" w:rsidR="001E57CC" w:rsidRDefault="003B3CE9" w:rsidP="00D4781A">
      <w:pPr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　　　　オンライン配信</w:t>
      </w:r>
      <w:r>
        <w:rPr>
          <w:rFonts w:hint="eastAsia"/>
          <w:lang w:eastAsia="ja-JP"/>
        </w:rPr>
        <w:t>URL</w:t>
      </w:r>
    </w:p>
    <w:p w14:paraId="6CAF2A3E" w14:textId="03408D6F" w:rsidR="001E57CC" w:rsidRDefault="00100650">
      <w:pPr>
        <w:rPr>
          <w:lang w:eastAsia="ja-JP"/>
        </w:rPr>
      </w:pPr>
      <w:r>
        <w:rPr>
          <w:lang w:eastAsia="ja-JP"/>
        </w:rPr>
        <w:t>■</w:t>
      </w:r>
      <w:r w:rsidR="001E57CC">
        <w:rPr>
          <w:rFonts w:hint="eastAsia"/>
          <w:lang w:eastAsia="ja-JP"/>
        </w:rPr>
        <w:t>お問合せ先</w:t>
      </w:r>
      <w:r>
        <w:rPr>
          <w:rFonts w:hint="eastAsia"/>
          <w:lang w:eastAsia="ja-JP"/>
        </w:rPr>
        <w:t xml:space="preserve">　</w:t>
      </w:r>
      <w:r w:rsidR="001E57CC">
        <w:rPr>
          <w:rFonts w:hint="eastAsia"/>
          <w:lang w:eastAsia="ja-JP"/>
        </w:rPr>
        <w:t>新島高校</w:t>
      </w:r>
      <w:r w:rsidR="00D171E0">
        <w:rPr>
          <w:rFonts w:hint="eastAsia"/>
          <w:lang w:eastAsia="ja-JP"/>
        </w:rPr>
        <w:t xml:space="preserve">　</w:t>
      </w:r>
      <w:r w:rsidR="001E57CC">
        <w:rPr>
          <w:rFonts w:hint="eastAsia"/>
          <w:lang w:eastAsia="ja-JP"/>
        </w:rPr>
        <w:t xml:space="preserve">渡邊　　</w:t>
      </w:r>
      <w:r w:rsidR="001E57CC">
        <w:rPr>
          <w:rFonts w:hint="eastAsia"/>
          <w:lang w:eastAsia="ja-JP"/>
        </w:rPr>
        <w:t>5</w:t>
      </w:r>
      <w:r w:rsidR="001E57CC">
        <w:rPr>
          <w:rFonts w:hint="eastAsia"/>
          <w:lang w:eastAsia="ja-JP"/>
        </w:rPr>
        <w:t>－</w:t>
      </w:r>
      <w:r w:rsidR="001E57CC">
        <w:rPr>
          <w:rFonts w:hint="eastAsia"/>
          <w:lang w:eastAsia="ja-JP"/>
        </w:rPr>
        <w:t>0091</w:t>
      </w:r>
    </w:p>
    <w:sectPr w:rsidR="001E57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9827">
    <w:abstractNumId w:val="8"/>
  </w:num>
  <w:num w:numId="2" w16cid:durableId="299919186">
    <w:abstractNumId w:val="6"/>
  </w:num>
  <w:num w:numId="3" w16cid:durableId="750811269">
    <w:abstractNumId w:val="5"/>
  </w:num>
  <w:num w:numId="4" w16cid:durableId="728966522">
    <w:abstractNumId w:val="4"/>
  </w:num>
  <w:num w:numId="5" w16cid:durableId="56171801">
    <w:abstractNumId w:val="7"/>
  </w:num>
  <w:num w:numId="6" w16cid:durableId="371880466">
    <w:abstractNumId w:val="3"/>
  </w:num>
  <w:num w:numId="7" w16cid:durableId="652374832">
    <w:abstractNumId w:val="2"/>
  </w:num>
  <w:num w:numId="8" w16cid:durableId="872616134">
    <w:abstractNumId w:val="1"/>
  </w:num>
  <w:num w:numId="9" w16cid:durableId="81148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0650"/>
    <w:rsid w:val="0015074B"/>
    <w:rsid w:val="001D7987"/>
    <w:rsid w:val="001E57CC"/>
    <w:rsid w:val="00234D1D"/>
    <w:rsid w:val="0029639D"/>
    <w:rsid w:val="00326F90"/>
    <w:rsid w:val="003B3CE9"/>
    <w:rsid w:val="005F6AD2"/>
    <w:rsid w:val="00754068"/>
    <w:rsid w:val="008535CE"/>
    <w:rsid w:val="008B4F94"/>
    <w:rsid w:val="00AA1D8D"/>
    <w:rsid w:val="00B47730"/>
    <w:rsid w:val="00B931B4"/>
    <w:rsid w:val="00BE093E"/>
    <w:rsid w:val="00CB0664"/>
    <w:rsid w:val="00CC7191"/>
    <w:rsid w:val="00D171E0"/>
    <w:rsid w:val="00D4781A"/>
    <w:rsid w:val="00E32B58"/>
    <w:rsid w:val="00E52E6C"/>
    <w:rsid w:val="00E63B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EEA33"/>
  <w14:defaultImageDpi w14:val="300"/>
  <w15:docId w15:val="{840D002B-8997-48E8-B8D9-D4B5AB47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Date"/>
    <w:basedOn w:val="a1"/>
    <w:next w:val="a1"/>
    <w:link w:val="aff0"/>
    <w:uiPriority w:val="99"/>
    <w:semiHidden/>
    <w:unhideWhenUsed/>
    <w:rsid w:val="00D4781A"/>
  </w:style>
  <w:style w:type="character" w:customStyle="1" w:styleId="aff0">
    <w:name w:val="日付 (文字)"/>
    <w:basedOn w:val="a2"/>
    <w:link w:val="aff"/>
    <w:uiPriority w:val="99"/>
    <w:semiHidden/>
    <w:rsid w:val="00D4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229</Words>
  <Characters>280</Characters>
  <Application>Microsoft Office Word</Application>
  <DocSecurity>0</DocSecurity>
  <Lines>21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渡邊　千尋</cp:lastModifiedBy>
  <cp:revision>10</cp:revision>
  <cp:lastPrinted>2026-05-12T23:34:00Z</cp:lastPrinted>
  <dcterms:created xsi:type="dcterms:W3CDTF">2013-12-23T23:15:00Z</dcterms:created>
  <dcterms:modified xsi:type="dcterms:W3CDTF">2026-05-12T23:37:00Z</dcterms:modified>
  <cp:category/>
</cp:coreProperties>
</file>